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书名：安徽党史始话</w:t>
      </w:r>
    </w:p>
    <w:p>
      <w:r>
        <w:t>作者：操龙灿，李兵主编</w:t>
      </w:r>
    </w:p>
    <w:p>
      <w:r>
        <w:t>出版社：合肥:安徽文艺出版社,2018.07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安徽党史始话 评论地址：https://www.jiaokey.com/book/detail/14625463.html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