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书名：激发你的沟通力</w:t>
      </w:r>
    </w:p>
    <w:p>
      <w:r>
        <w:t>作者：刘长江编著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激发你的沟通力 评论地址：https://www.jiaokey.com/book/detail/14625450.html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