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书名：光明岛  中华经典典藏系列  舌华录</w:t>
      </w:r>
    </w:p>
    <w:p>
      <w:r>
        <w:t>作者：（明）曹臣著</w:t>
      </w:r>
    </w:p>
    <w:p>
      <w:r>
        <w:t>出版社：北京:光明日报出版社,2016.04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光明岛  中华经典典藏系列  舌华录 评论地址：https://www.jiaokey.com/book/detail/14625434.html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