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信念是远航的灯塔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信念是远航的灯塔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关键词搜索：https://www.jiaokey.com/tag/信念是远航的灯塔.html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