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思维导图法  高效开发孩子的左右脑</w:t>
      </w:r>
    </w:p>
    <w:p>
      <w:r>
        <w:rPr>
          <w:rFonts w:ascii="宋体" w:hAnsi="宋体" w:eastAsia="宋体"/>
          <w:sz w:val="24"/>
        </w:rPr>
        <w:t>王心怡，孙易新著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思维导图法  高效开发孩子的左右脑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王心怡，孙易新著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本书出售、求购地址：https://www.jiaokey.com/book/detail/14625394.html</w:t>
      </w:r>
    </w:p>
    <w:p>
      <w:r>
        <w:t>更多相关图书推荐：https://www.jiaokey.com</w:t>
      </w:r>
    </w:p>
    <w:p>
      <w:r>
        <w:t>王心怡，孙易新著 其他作品：https://www.jiaokey.com/tag/王心怡，孙易新著.html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关键词搜索：https://www.jiaokey.com/tag/思维导图法  高效开发孩子的左右脑.html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