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书名：人间词话鉴赏辞典  文通版</w:t>
      </w:r>
    </w:p>
    <w:p>
      <w:r>
        <w:t>作者：黄霖，邬国平，周兴陆著</w:t>
      </w:r>
    </w:p>
    <w:p>
      <w:r>
        <w:t>出版社：上海:上海辞书出版社,2017.04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人间词话鉴赏辞典  文通版 评论地址：https://www.jiaokey.com/book/detail/14625348.html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