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书名：纸灯笼</w:t>
      </w:r>
    </w:p>
    <w:p>
      <w:r>
        <w:t>作者：曹文轩；李丹；关心</w:t>
      </w:r>
    </w:p>
    <w:p>
      <w:r>
        <w:t>出版社：江苏凤凰少年儿童出版社,2018.04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纸灯笼 评论地址：https://www.jiaokey.com/book/detail/14625346.html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