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企鹅经典丛书  莎士比亚四大悲剧  2017年新版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企鹅经典丛书  莎士比亚四大悲剧  2017年新版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本书出售、求购地址：https://www.jiaokey.com/book/detail/14625337.html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关键词搜索：https://www.jiaokey.com/tag/企鹅经典丛书  莎士比亚四大悲剧  2017年新版.html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