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潘达雷昂上尉与劳军女郎  2017年版</w:t>
      </w:r>
    </w:p>
    <w:p>
      <w:r>
        <w:rPr>
          <w:rFonts w:ascii="宋体" w:hAnsi="宋体" w:eastAsia="宋体"/>
          <w:sz w:val="24"/>
        </w:rPr>
        <w:t>（秘）马里奥·巴尔加斯·略萨著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潘达雷昂上尉与劳军女郎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本书出售、求购地址：https://www.jiaokey.com/book/detail/14625284.html</w:t>
      </w:r>
    </w:p>
    <w:p>
      <w:r>
        <w:t>更多相关图书推荐：https://www.jiaokey.com</w:t>
      </w:r>
    </w:p>
    <w:p>
      <w:r>
        <w:t>（秘）马里奥·巴尔加斯·略萨著 其他作品：https://www.jiaokey.com/tag/（秘）马里奥·巴尔加斯·略萨著.html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潘达雷昂上尉与劳军女郎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