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书名：精装读书会  诗经之美</w:t>
      </w:r>
    </w:p>
    <w:p>
      <w:r>
        <w:t>作者：（日）知编委会</w:t>
      </w:r>
    </w:p>
    <w:p>
      <w:r>
        <w:t>出版社：南京:南京出版社,2018.08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精装读书会  诗经之美 评论地址：https://www.jiaokey.com/book/detail/14625280.html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