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作者：李文博责任编辑；刘磊</w:t>
      </w:r>
    </w:p>
    <w:p>
      <w:r>
        <w:t>出版社：哈尔滨:黑龙江美术出版社,2018.07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绿野仙踪 评论地址：https://www.jiaokey.com/book/detail/14625252.html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