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名师点评  人生必读书  哈姆莱特  美绘插图版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5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名师点评  人生必读书  哈姆莱特  美绘插图版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悲剧－剧本－英国－中世纪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本书出售、求购地址：https://www.jiaokey.com/book/detail/14625194.html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长春:吉林大学出版社,2017.04 出版图书：https://www.jiaokey.com/tag/长春:吉林大学出版社,2017.04.html</w:t>
      </w:r>
    </w:p>
    <w:p>
      <w:r>
        <w:t>关键词搜索：https://www.jiaokey.com/tag/悲剧－剧本－英国－中世纪.html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