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书名：山谷里的灰熊卡普</w:t>
      </w:r>
    </w:p>
    <w:p>
      <w:r>
        <w:t>作者：王天宁改编</w:t>
      </w:r>
    </w:p>
    <w:p>
      <w:r>
        <w:t>出版社：长春:吉林美术出版社,2018.08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山谷里的灰熊卡普 评论地址：https://www.jiaokey.com/book/detail/14625154.html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