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无障碍阅读  学生版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无障碍阅读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本书出售、求购地址：https://www.jiaokey.com/book/detail/14625143.html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南昌:二十一世纪出版社,2017.03 出版图书：https://www.jiaokey.com/tag/南昌:二十一世纪出版社,2017.03.html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