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德国获奖科普故事书系  大象真的害怕老鼠吗</w:t>
      </w:r>
    </w:p>
    <w:p>
      <w:r>
        <w:rPr>
          <w:rFonts w:ascii="宋体" w:hAnsi="宋体" w:eastAsia="宋体"/>
          <w:sz w:val="24"/>
        </w:rPr>
        <w:t>（德）克里斯蒂安·德雷勒著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德国获奖科普故事书系  大象真的害怕老鼠吗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（德）克里斯蒂安·德雷勒著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天津科技翻译出版有限公司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本书出售、求购地址：https://www.jiaokey.com/book/detail/14625138.html</w:t>
      </w:r>
    </w:p>
    <w:p>
      <w:r>
        <w:t>更多相关图书推荐：https://www.jiaokey.com</w:t>
      </w:r>
    </w:p>
    <w:p>
      <w:r>
        <w:t>（德）克里斯蒂安·德雷勒著 其他作品：https://www.jiaokey.com/tag/（德）克里斯蒂安·德雷勒著.html</w:t>
      </w:r>
    </w:p>
    <w:p>
      <w:r>
        <w:t>天津科技翻译出版有限公司 出版图书：https://www.jiaokey.com/tag/天津科技翻译出版有限公司.html</w:t>
      </w:r>
    </w:p>
    <w:p>
      <w:r>
        <w:t>关键词搜索：https://www.jiaokey.com/tag/德国获奖科普故事书系  大象真的害怕老鼠吗.html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