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创建之路：双文明建设资料选编  1984.1-1992.6</w:t>
      </w:r>
    </w:p>
    <w:p>
      <w:r>
        <w:rPr>
          <w:rFonts w:ascii="宋体" w:hAnsi="宋体" w:eastAsia="宋体"/>
          <w:sz w:val="24"/>
        </w:rPr>
        <w:t>大庆油田建设设计研究院双文明建设办公室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创建之路：双文明建设资料选编  1984.1-1992.6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大庆油田建设设计研究院双文明建设办公室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本书出售、求购地址：https://www.jiaokey.com/book/detail/14625084.html</w:t>
      </w:r>
    </w:p>
    <w:p>
      <w:r>
        <w:t>更多相关图书推荐：https://www.jiaokey.com</w:t>
      </w:r>
    </w:p>
    <w:p>
      <w:r>
        <w:t>大庆油田建设设计研究院双文明建设办公室 其他作品：https://www.jiaokey.com/tag/大庆油田建设设计研究院双文明建设办公室.html</w:t>
      </w:r>
    </w:p>
    <w:p>
      <w:r>
        <w:t>关键词搜索：https://www.jiaokey.com/tag/创建之路：双文明建设资料选编  1984.1-1992.6.html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