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政策创新驱动新型农业经营主体培育研究  以四川为例</w:t>
      </w:r>
    </w:p>
    <w:p>
      <w:r>
        <w:rPr>
          <w:rFonts w:ascii="宋体" w:hAnsi="宋体" w:eastAsia="宋体"/>
          <w:sz w:val="24"/>
        </w:rPr>
        <w:t>何格，陈文宽，傅新红，李建强，戴小文著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政策创新驱动新型农业经营主体培育研究  以四川为例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何格，陈文宽，傅新红，李建强，戴小文著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本书出售、求购地址：https://www.jiaokey.com/book/detail/14624976.html</w:t>
      </w:r>
    </w:p>
    <w:p>
      <w:r>
        <w:t>更多相关图书推荐：https://www.jiaokey.com</w:t>
      </w:r>
    </w:p>
    <w:p>
      <w:r>
        <w:t>何格，陈文宽，傅新红，李建强，戴小文著 其他作品：https://www.jiaokey.com/tag/何格，陈文宽，傅新红，李建强，戴小文著.html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关键词搜索：https://www.jiaokey.com/tag/政策创新驱动新型农业经营主体培育研究  以四川为例.html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