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基于风险成本探究畜禽企业安全激励的诱因机制及实现条件</w:t>
      </w:r>
    </w:p>
    <w:p>
      <w:r>
        <w:rPr>
          <w:rFonts w:ascii="宋体" w:hAnsi="宋体" w:eastAsia="宋体"/>
          <w:sz w:val="24"/>
        </w:rPr>
        <w:t>何坪华著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基于风险成本探究畜禽企业安全激励的诱因机制及实现条件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本书出售、求购地址：https://www.jiaokey.com/book/detail/14624940.html</w:t>
      </w:r>
    </w:p>
    <w:p>
      <w:r>
        <w:t>更多相关图书推荐：https://www.jiaokey.com</w:t>
      </w:r>
    </w:p>
    <w:p>
      <w:r>
        <w:t>何坪华著 其他作品：https://www.jiaokey.com/tag/何坪华著.html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关键词搜索：https://www.jiaokey.com/tag/基于风险成本探究畜禽企业安全激励的诱因机制及实现条件.html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