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书名：住在田中央！农夫、土地与他们的自给自足餐桌</w:t>
      </w:r>
    </w:p>
    <w:p>
      <w:r>
        <w:t>作者：好吃编辑部编著</w:t>
      </w:r>
    </w:p>
    <w:p>
      <w:r>
        <w:t>出版社：长沙：湖南科学技术出版社</w:t>
      </w:r>
    </w:p>
    <w:p>
      <w:r>
        <w:t>出版日期：2016.10</w:t>
      </w:r>
    </w:p>
    <w:p>
      <w:r>
        <w:t>总页数：199</w:t>
      </w:r>
    </w:p>
    <w:p>
      <w:r>
        <w:t>更多请访问教客网: www.jiaokey.com</w:t>
      </w:r>
    </w:p>
    <w:p>
      <w:r>
        <w:t>住在田中央！农夫、土地与他们的自给自足餐桌 评论地址：https://www.jiaokey.com/book/detail/14624916.html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