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扶持政策对农业龙头企业绿色食品开发行为与绩效的影响</w:t>
      </w:r>
    </w:p>
    <w:p>
      <w:r>
        <w:rPr>
          <w:rFonts w:ascii="宋体" w:hAnsi="宋体" w:eastAsia="宋体"/>
          <w:sz w:val="24"/>
        </w:rPr>
        <w:t>张明林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扶持政策对农业龙头企业绿色食品开发行为与绩效的影响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本书出售、求购地址：https://www.jiaokey.com/book/detail/14624913.html</w:t>
      </w:r>
    </w:p>
    <w:p>
      <w:r>
        <w:t>更多相关图书推荐：https://www.jiaokey.com</w:t>
      </w:r>
    </w:p>
    <w:p>
      <w:r>
        <w:t>张明林 其他作品：https://www.jiaokey.com/tag/张明林.html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关键词搜索：https://www.jiaokey.com/tag/扶持政策对农业龙头企业绿色食品开发行为与绩效的影响.html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