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书名：旅游，重塑乡村  安徽三瓜公社美丽乡村建设实践探索</w:t>
      </w:r>
    </w:p>
    <w:p>
      <w:r>
        <w:t>作者：半汤乡学院著</w:t>
      </w:r>
    </w:p>
    <w:p>
      <w:r>
        <w:t>出版社：北京:中国旅游出版社,2018.01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旅游，重塑乡村  安徽三瓜公社美丽乡村建设实践探索 评论地址：https://www.jiaokey.com/book/detail/14624904.html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