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山东棉花产业可持续发展研究</w:t>
      </w:r>
    </w:p>
    <w:p>
      <w:r>
        <w:rPr>
          <w:rFonts w:ascii="宋体" w:hAnsi="宋体" w:eastAsia="宋体"/>
          <w:sz w:val="24"/>
        </w:rPr>
        <w:t>胡继连，韩若冰等著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山东棉花产业可持续发展研究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胡继连，韩若冰等著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本书出售、求购地址：https://www.jiaokey.com/book/detail/14624902.html</w:t>
      </w:r>
    </w:p>
    <w:p>
      <w:r>
        <w:t>更多相关图书推荐：https://www.jiaokey.com</w:t>
      </w:r>
    </w:p>
    <w:p>
      <w:r>
        <w:t>胡继连，韩若冰等著 其他作品：https://www.jiaokey.com/tag/胡继连，韩若冰等著.html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关键词搜索：https://www.jiaokey.com/tag/山东棉花产业可持续发展研究.html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