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见证中国信托2015  新常态下的转型探索</w:t>
      </w:r>
    </w:p>
    <w:p>
      <w:r>
        <w:rPr>
          <w:rFonts w:ascii="宋体" w:hAnsi="宋体" w:eastAsia="宋体"/>
          <w:sz w:val="24"/>
        </w:rPr>
        <w:t>中国信托业协会编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见证中国信托2015  新常态下的转型探索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中国信托业协会编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本书出售、求购地址：https://www.jiaokey.com/book/detail/14624897.html</w:t>
      </w:r>
    </w:p>
    <w:p>
      <w:r>
        <w:t>更多相关图书推荐：https://www.jiaokey.com</w:t>
      </w:r>
    </w:p>
    <w:p>
      <w:r>
        <w:t>中国信托业协会编 其他作品：https://www.jiaokey.com/tag/中国信托业协会编.html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关键词搜索：https://www.jiaokey.com/tag/见证中国信托2015  新常态下的转型探索.html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