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江西“三农”发展报告  蓝皮书</w:t>
      </w:r>
    </w:p>
    <w:p>
      <w:r>
        <w:rPr>
          <w:rFonts w:ascii="宋体" w:hAnsi="宋体" w:eastAsia="宋体"/>
          <w:sz w:val="24"/>
        </w:rPr>
        <w:t>黄路生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江西“三农”发展报告  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黄路生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9787210088783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三农问题-研究报告-江西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紧扣“现代农业强省”战略，既立足江西省情社情民情，又统筹把握国内国际两个大局，围绕宏观战略、产业发展、农村改革与农民增收等重要领域，对江西现代农业发展的基本现状、主要问题、目标愿景和发展态势，做出了全景式的介绍，具有较高的知识性、政策性、理论性和实用性。全书共30篇研究文章，分为四篇：主题报告、宏观战略研究篇、农业产业发展篇、农村改革与农民增收篇。</w:t>
      </w:r>
    </w:p>
    <w:p/>
    <w:p>
      <w:r>
        <w:t>本书出售、求购地址：https://www.jiaokey.com/book/detail/14624893.html</w:t>
      </w:r>
    </w:p>
    <w:p>
      <w:r>
        <w:t>更多地方农业经济图书推荐：https://www.jiaokey.com</w:t>
      </w:r>
    </w:p>
    <w:p>
      <w:r>
        <w:t>黄路生 其他作品：https://www.jiaokey.com/tag/黄路生.html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关键词搜索：https://www.jiaokey.com/tag/三农问题-研究报告-江西.html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