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司炉人员必读  司炉人员环保培训教材</w:t>
      </w:r>
    </w:p>
    <w:p>
      <w:r>
        <w:rPr>
          <w:rFonts w:ascii="宋体" w:hAnsi="宋体" w:eastAsia="宋体"/>
          <w:sz w:val="24"/>
        </w:rPr>
        <w:t>何兆德，张长春等编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司炉人员必读  司炉人员环保培训教材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何兆德，张长春等编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本书出售、求购地址：https://www.jiaokey.com/book/detail/14624884.html</w:t>
      </w:r>
    </w:p>
    <w:p>
      <w:r>
        <w:t>更多相关图书推荐：https://www.jiaokey.com</w:t>
      </w:r>
    </w:p>
    <w:p>
      <w:r>
        <w:t>何兆德，张长春等编 其他作品：https://www.jiaokey.com/tag/何兆德，张长春等编.html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关键词搜索：https://www.jiaokey.com/tag/司炉人员必读  司炉人员环保培训教材.html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