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看不完的经典小故事  中华爱国故事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看不完的经典小故事  中华爱国故事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本书出售、求购地址：https://www.jiaokey.com/book/detail/14624869.html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关键词搜索：https://www.jiaokey.com/tag/看不完的经典小故事  中华爱国故事.html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