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  自媒体时代，人人可以打造超级IP</w:t>
      </w:r>
    </w:p>
    <w:p>
      <w:r>
        <w:t>作者：胡晓军著</w:t>
      </w:r>
    </w:p>
    <w:p>
      <w:r>
        <w:t>出版社：杭州:浙江大学出版社,2017.07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网红经济  自媒体时代，人人可以打造超级IP 评论地址：https://www.jiaokey.com/book/detail/14624860.html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