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农产品质量安全舆情热点科学解读</w:t>
      </w:r>
    </w:p>
    <w:p>
      <w:r>
        <w:rPr>
          <w:rFonts w:ascii="宋体" w:hAnsi="宋体" w:eastAsia="宋体"/>
          <w:sz w:val="24"/>
        </w:rPr>
        <w:t>李祥洲，邓玉著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农产品质量安全舆情热点科学解读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李祥洲，邓玉著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本书出售、求购地址：https://www.jiaokey.com/book/detail/14624845.html</w:t>
      </w:r>
    </w:p>
    <w:p>
      <w:r>
        <w:t>更多相关图书推荐：https://www.jiaokey.com</w:t>
      </w:r>
    </w:p>
    <w:p>
      <w:r>
        <w:t>李祥洲，邓玉著 其他作品：https://www.jiaokey.com/tag/李祥洲，邓玉著.html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关键词搜索：https://www.jiaokey.com/tag/农产品质量安全舆情热点科学解读.html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