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云南高原特色农业发展的历程与成就</w:t>
      </w:r>
    </w:p>
    <w:p>
      <w:r>
        <w:rPr>
          <w:rFonts w:ascii="宋体" w:hAnsi="宋体" w:eastAsia="宋体"/>
          <w:sz w:val="24"/>
        </w:rPr>
        <w:t>杨士吉，李维主编；李永松，耿丽芬编著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云南高原特色农业发展的历程与成就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杨士吉，李维主编；李永松，耿丽芬编著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本书出售、求购地址：https://www.jiaokey.com/book/detail/14624841.html</w:t>
      </w:r>
    </w:p>
    <w:p>
      <w:r>
        <w:t>更多相关图书推荐：https://www.jiaokey.com</w:t>
      </w:r>
    </w:p>
    <w:p>
      <w:r>
        <w:t>杨士吉，李维主编；李永松，耿丽芬编著 其他作品：https://www.jiaokey.com/tag/杨士吉，李维主编；李永松，耿丽芬编著.html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关键词搜索：https://www.jiaokey.com/tag/云南高原特色农业发展的历程与成就.html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