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书名：提质增效促发展  创新布局绘新篇  “十三五“时期浙江省民政事业探索与研究</w:t>
      </w:r>
    </w:p>
    <w:p>
      <w:r>
        <w:t>作者：浙江省民政厅著</w:t>
      </w:r>
    </w:p>
    <w:p>
      <w:r>
        <w:t>出版社：北京:中国社会出版社,2017.12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提质增效促发展  创新布局绘新篇  “十三五“时期浙江省民政事业探索与研究 评论地址：https://www.jiaokey.com/book/detail/14624837.html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