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MSP（MSP430/432）系列单片机设计进阶与工程实践</w:t>
      </w:r>
    </w:p>
    <w:p>
      <w:r>
        <w:rPr>
          <w:rFonts w:ascii="宋体" w:hAnsi="宋体" w:eastAsia="宋体"/>
          <w:sz w:val="24"/>
        </w:rPr>
        <w:t>魏小龙，丁京柱，崔萌编著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MSP（MSP430/432）系列单片机设计进阶与工程实践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魏小龙，丁京柱，崔萌编著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本书出售、求购地址：https://www.jiaokey.com/book/detail/14624835.html</w:t>
      </w:r>
    </w:p>
    <w:p>
      <w:r>
        <w:t>更多相关图书推荐：https://www.jiaokey.com</w:t>
      </w:r>
    </w:p>
    <w:p>
      <w:r>
        <w:t>魏小龙，丁京柱，崔萌编著 其他作品：https://www.jiaokey.com/tag/魏小龙，丁京柱，崔萌编著.html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关键词搜索：https://www.jiaokey.com/tag/MSP（MSP430/432）系列单片机设计进阶与工程实践.html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