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山西神河高速公路建设精细化管理指南</w:t>
      </w:r>
    </w:p>
    <w:p>
      <w:r>
        <w:rPr>
          <w:rFonts w:ascii="宋体" w:hAnsi="宋体" w:eastAsia="宋体"/>
          <w:sz w:val="24"/>
        </w:rPr>
        <w:t>丁吉喜主编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山西神河高速公路建设精细化管理指南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本书出售、求购地址：https://www.jiaokey.com/book/detail/14624834.html</w:t>
      </w:r>
    </w:p>
    <w:p>
      <w:r>
        <w:t>更多相关图书推荐：https://www.jiaokey.com</w:t>
      </w:r>
    </w:p>
    <w:p>
      <w:r>
        <w:t>丁吉喜主编 其他作品：https://www.jiaokey.com/tag/丁吉喜主编.html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关键词搜索：https://www.jiaokey.com/tag/山西神河高速公路建设精细化管理指南.html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