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开拓农村新天地  山东省莱西市村级建设“三配套”的实践</w:t>
      </w:r>
    </w:p>
    <w:p>
      <w:r>
        <w:rPr>
          <w:rFonts w:ascii="宋体" w:hAnsi="宋体" w:eastAsia="宋体"/>
          <w:sz w:val="24"/>
        </w:rPr>
        <w:t>张成堂，张厚安，王克安主编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开拓农村新天地  山东省莱西市村级建设“三配套”的实践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张成堂，张厚安，王克安主编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本书出售、求购地址：https://www.jiaokey.com/book/detail/14624801.html</w:t>
      </w:r>
    </w:p>
    <w:p>
      <w:r>
        <w:t>更多相关图书推荐：https://www.jiaokey.com</w:t>
      </w:r>
    </w:p>
    <w:p>
      <w:r>
        <w:t>张成堂，张厚安，王克安主编 其他作品：https://www.jiaokey.com/tag/张成堂，张厚安，王克安主编.html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关键词搜索：https://www.jiaokey.com/tag/开拓农村新天地  山东省莱西市村级建设“三配套”的实践.html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