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  最能接受批评的皇帝  名人传</w:t>
      </w:r>
    </w:p>
    <w:p>
      <w:r>
        <w:rPr>
          <w:rFonts w:ascii="宋体" w:hAnsi="宋体" w:eastAsia="宋体"/>
          <w:sz w:val="24"/>
        </w:rPr>
        <w:t>城菁汝著；杜晓西绘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  最能接受批评的皇帝  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城菁汝著；杜晓西绘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本书出售、求购地址：https://www.jiaokey.com/book/detail/14624768.html</w:t>
      </w:r>
    </w:p>
    <w:p>
      <w:r>
        <w:t>更多相关图书推荐：https://www.jiaokey.com</w:t>
      </w:r>
    </w:p>
    <w:p>
      <w:r>
        <w:t>城菁汝著；杜晓西绘 其他作品：https://www.jiaokey.com/tag/城菁汝著；杜晓西绘.html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关键词搜索：https://www.jiaokey.com/tag/唐太宗  最能接受批评的皇帝  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