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改革开放40年广西对外贸易发展报告</w:t>
      </w:r>
    </w:p>
    <w:p>
      <w:r>
        <w:rPr>
          <w:rFonts w:ascii="宋体" w:hAnsi="宋体" w:eastAsia="宋体"/>
          <w:sz w:val="24"/>
        </w:rPr>
        <w:t>南宁海关编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改革开放40年广西对外贸易发展报告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南宁海关编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本书出售、求购地址：https://www.jiaokey.com/book/detail/14624726.html</w:t>
      </w:r>
    </w:p>
    <w:p>
      <w:r>
        <w:t>更多相关图书推荐：https://www.jiaokey.com</w:t>
      </w:r>
    </w:p>
    <w:p>
      <w:r>
        <w:t>南宁海关编 其他作品：https://www.jiaokey.com/tag/南宁海关编.html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关键词搜索：https://www.jiaokey.com/tag/改革开放40年广西对外贸易发展报告.html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