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人物卷  中  明清时期</w:t>
      </w:r>
    </w:p>
    <w:p>
      <w:r>
        <w:t>作者：《苏州通史》编纂委员会编；李峰主编</w:t>
      </w:r>
    </w:p>
    <w:p>
      <w:r>
        <w:t>出版社：苏州:苏州大学出版社,2019.06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苏州通史  人物卷  中  明清时期 评论地址：https://www.jiaokey.com/book/detail/14624713.html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