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书名：鲁迅在上海资料丛书  鲁迅在上海的居住与饮食</w:t>
      </w:r>
    </w:p>
    <w:p>
      <w:r>
        <w:t>作者：施晓燕著</w:t>
      </w:r>
    </w:p>
    <w:p>
      <w:r>
        <w:t>出版社：上海：上海书店出版社</w:t>
      </w:r>
    </w:p>
    <w:p>
      <w:r>
        <w:t>出版日期：2019.04</w:t>
      </w:r>
    </w:p>
    <w:p>
      <w:r>
        <w:t>总页数：238</w:t>
      </w:r>
    </w:p>
    <w:p>
      <w:r>
        <w:t>更多请访问教客网: www.jiaokey.com</w:t>
      </w:r>
    </w:p>
    <w:p>
      <w:r>
        <w:t>鲁迅在上海资料丛书  鲁迅在上海的居住与饮食 评论地址：https://www.jiaokey.com/book/detail/14624711.html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