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祸国·归程  上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4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祸国·归程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本书出售、求购地址：https://www.jiaokey.com/book/detail/14624701.html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