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书名：中国音乐故事鉴赏</w:t>
      </w:r>
    </w:p>
    <w:p>
      <w:r>
        <w:t>作者：黎孟德编著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中国音乐故事鉴赏 评论地址：https://www.jiaokey.com/book/detail/14624700.html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