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中华民国卷</w:t>
      </w:r>
    </w:p>
    <w:p>
      <w:r>
        <w:t>作者：苏州通史编纂委员会，王国平，朱小田，汪建红</w:t>
      </w:r>
    </w:p>
    <w:p>
      <w:r>
        <w:t>出版社：苏州:苏州大学出版社,2019.03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苏州通史  中华民国卷 评论地址：https://www.jiaokey.com/book/detail/14624694.html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