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秦汉至隋唐卷</w:t>
      </w:r>
    </w:p>
    <w:p>
      <w:r>
        <w:t>作者：《苏州通史》编纂委员会编；孙中旺，刘丽著</w:t>
      </w:r>
    </w:p>
    <w:p>
      <w:r>
        <w:t>出版社：苏州:苏州大学出版社,2019.06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苏州通史  秦汉至隋唐卷 评论地址：https://www.jiaokey.com/book/detail/14624674.html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