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索恩丛书  于尔根·哈贝马斯  知识分子与公共生活</w:t>
      </w:r>
    </w:p>
    <w:p>
      <w:r>
        <w:rPr>
          <w:rFonts w:ascii="宋体" w:hAnsi="宋体" w:eastAsia="宋体"/>
          <w:sz w:val="24"/>
        </w:rPr>
        <w:t>刘风译；（德）斯蒂芬·穆勒-多姆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索恩丛书  于尔根·哈贝马斯  知识分子与公共生活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刘风译；（德）斯蒂芬·穆勒-多姆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本书出售、求购地址：https://www.jiaokey.com/book/detail/14624656.html</w:t>
      </w:r>
    </w:p>
    <w:p>
      <w:r>
        <w:t>更多相关图书推荐：https://www.jiaokey.com</w:t>
      </w:r>
    </w:p>
    <w:p>
      <w:r>
        <w:t>刘风译；（德）斯蒂芬·穆勒-多姆 其他作品：https://www.jiaokey.com/tag/刘风译；（德）斯蒂芬·穆勒-多姆.html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关键词搜索：https://www.jiaokey.com/tag/索恩丛书  于尔根·哈贝马斯  知识分子与公共生活.html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