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高温材料与力学机理</w:t>
      </w:r>
    </w:p>
    <w:p>
      <w:r>
        <w:rPr>
          <w:rFonts w:ascii="宋体" w:hAnsi="宋体" w:eastAsia="宋体"/>
          <w:sz w:val="24"/>
        </w:rPr>
        <w:t>（美）约瑟夫·巴科恩（Yoseph Bar-Cohen）编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高温材料与力学机理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（美）约瑟夫·巴科恩（Yoseph Bar-Cohen）编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本书出售、求购地址：https://www.jiaokey.com/book/detail/14624648.html</w:t>
      </w:r>
    </w:p>
    <w:p>
      <w:r>
        <w:t>更多相关图书推荐：https://www.jiaokey.com</w:t>
      </w:r>
    </w:p>
    <w:p>
      <w:r>
        <w:t>（美）约瑟夫·巴科恩（Yoseph Bar-Cohen）编 其他作品：https://www.jiaokey.com/tag/（美）约瑟夫·巴科恩（Yoseph Bar-Cohen）编.html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关键词搜索：https://www.jiaokey.com/tag/高温材料与力学机理.html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