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Word/Excel/PPT/WPS四合一商务技能训练应用大全</w:t>
      </w:r>
    </w:p>
    <w:p>
      <w:r>
        <w:rPr>
          <w:rFonts w:ascii="宋体" w:hAnsi="宋体" w:eastAsia="宋体"/>
          <w:sz w:val="24"/>
        </w:rPr>
        <w:t>张亚慧责任编辑；戴茂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Word/Excel/PPT/WPS四合一商务技能训练应用大全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张亚慧责任编辑；戴茂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本书出售、求购地址：https://www.jiaokey.com/book/detail/14624644.html</w:t>
      </w:r>
    </w:p>
    <w:p>
      <w:r>
        <w:t>更多相关图书推荐：https://www.jiaokey.com</w:t>
      </w:r>
    </w:p>
    <w:p>
      <w:r>
        <w:t>张亚慧责任编辑；戴茂 其他作品：https://www.jiaokey.com/tag/张亚慧责任编辑；戴茂.html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关键词搜索：https://www.jiaokey.com/tag/Word/Excel/PPT/WPS四合一商务技能训练应用大全.html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