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拿破仑从不睡觉  从耶稣到乔布斯的微观社会学分析</w:t>
      </w:r>
    </w:p>
    <w:p>
      <w:r>
        <w:rPr>
          <w:rFonts w:ascii="宋体" w:hAnsi="宋体" w:eastAsia="宋体"/>
          <w:sz w:val="24"/>
        </w:rPr>
        <w:t>（美）兰德尔·柯林斯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拿破仑从不睡觉  从耶稣到乔布斯的微观社会学分析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（美）兰德尔·柯林斯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本书出售、求购地址：https://www.jiaokey.com/book/detail/14624643.html</w:t>
      </w:r>
    </w:p>
    <w:p>
      <w:r>
        <w:t>更多相关图书推荐：https://www.jiaokey.com</w:t>
      </w:r>
    </w:p>
    <w:p>
      <w:r>
        <w:t>（美）兰德尔·柯林斯 其他作品：https://www.jiaokey.com/tag/（美）兰德尔·柯林斯.html</w:t>
      </w:r>
    </w:p>
    <w:p>
      <w:r>
        <w:t>关键词搜索：https://www.jiaokey.com/tag/拿破仑从不睡觉  从耶稣到乔布斯的微观社会学分析.html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