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王者融归  媒体深度融合56个实战案例</w:t>
      </w:r>
    </w:p>
    <w:p>
      <w:r>
        <w:rPr>
          <w:rFonts w:ascii="宋体" w:hAnsi="宋体" w:eastAsia="宋体"/>
          <w:sz w:val="24"/>
        </w:rPr>
        <w:t>胡怀福，周劲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王者融归  媒体深度融合56个实战案例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胡怀福，周劲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本书出售、求购地址：https://www.jiaokey.com/book/detail/14624640.html</w:t>
      </w:r>
    </w:p>
    <w:p>
      <w:r>
        <w:t>更多相关图书推荐：https://www.jiaokey.com</w:t>
      </w:r>
    </w:p>
    <w:p>
      <w:r>
        <w:t>胡怀福，周劲 其他作品：https://www.jiaokey.com/tag/胡怀福，周劲.html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关键词搜索：https://www.jiaokey.com/tag/王者融归  媒体深度融合56个实战案例.html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