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心理动力学疗法  临床实用手册</w:t>
      </w:r>
    </w:p>
    <w:p>
      <w:r>
        <w:rPr>
          <w:rFonts w:ascii="宋体" w:hAnsi="宋体" w:eastAsia="宋体"/>
          <w:sz w:val="24"/>
        </w:rPr>
        <w:t>（美）Deborah L.Cabaniss著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心理动力学疗法  临床实用手册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（美）Deborah L.Cabaniss著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本书出售、求购地址：https://www.jiaokey.com/book/detail/14624618.html</w:t>
      </w:r>
    </w:p>
    <w:p>
      <w:r>
        <w:t>更多相关图书推荐：https://www.jiaokey.com</w:t>
      </w:r>
    </w:p>
    <w:p>
      <w:r>
        <w:t>（美）Deborah L.Cabaniss著 其他作品：https://www.jiaokey.com/tag/（美）Deborah L.Cabaniss著.html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关键词搜索：https://www.jiaokey.com/tag/心理动力学疗法  临床实用手册.html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