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企业级软件生产线2.0  国家电网云研发平台及应用</w:t>
      </w:r>
    </w:p>
    <w:p>
      <w:r>
        <w:rPr>
          <w:rFonts w:ascii="宋体" w:hAnsi="宋体" w:eastAsia="宋体"/>
          <w:sz w:val="24"/>
        </w:rPr>
        <w:t>王继业等编著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企业级软件生产线2.0  国家电网云研发平台及应用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本书出售、求购地址：https://www.jiaokey.com/book/detail/14624615.html</w:t>
      </w:r>
    </w:p>
    <w:p>
      <w:r>
        <w:t>更多相关图书推荐：https://www.jiaokey.com</w:t>
      </w:r>
    </w:p>
    <w:p>
      <w:r>
        <w:t>王继业等编著 其他作品：https://www.jiaokey.com/tag/王继业等编著.html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关键词搜索：https://www.jiaokey.com/tag/企业级软件生产线2.0  国家电网云研发平台及应用.html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