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中国近代战策辑要  光绪朝战策  4  1898-1907</w:t>
      </w:r>
    </w:p>
    <w:p>
      <w:r>
        <w:rPr>
          <w:rFonts w:ascii="宋体" w:hAnsi="宋体" w:eastAsia="宋体"/>
          <w:sz w:val="24"/>
        </w:rPr>
        <w:t>张晓生著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中国近代战策辑要  光绪朝战策  4  1898-1907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本书出售、求购地址：https://www.jiaokey.com/book/detail/14624595.html</w:t>
      </w:r>
    </w:p>
    <w:p>
      <w:r>
        <w:t>更多相关图书推荐：https://www.jiaokey.com</w:t>
      </w:r>
    </w:p>
    <w:p>
      <w:r>
        <w:t>张晓生著 其他作品：https://www.jiaokey.com/tag/张晓生著.html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关键词搜索：https://www.jiaokey.com/tag/中国近代战策辑要  光绪朝战策  4  1898-1907.html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