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书名：净宗大德  昌臻法师的一生</w:t>
      </w:r>
    </w:p>
    <w:p>
      <w:r>
        <w:t>作者：李恕豪著</w:t>
      </w:r>
    </w:p>
    <w:p>
      <w:r>
        <w:t>出版社：成都:巴蜀书社,2018.10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净宗大德  昌臻法师的一生 评论地址：https://www.jiaokey.com/book/detail/14624591.html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